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25" w:rsidRPr="00F904A8" w:rsidRDefault="00F904A8" w:rsidP="006034DF">
      <w:pPr>
        <w:pStyle w:val="Heading1"/>
        <w:spacing w:before="0" w:line="240" w:lineRule="auto"/>
        <w:jc w:val="center"/>
        <w:rPr>
          <w:rFonts w:ascii="Century Gothic" w:hAnsi="Century Gothic" w:cs="Times New Roman"/>
          <w:sz w:val="24"/>
          <w:szCs w:val="20"/>
        </w:rPr>
      </w:pPr>
      <w:r w:rsidRPr="00F904A8">
        <w:rPr>
          <w:rFonts w:ascii="Century Gothic" w:hAnsi="Century Gothic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AE771" wp14:editId="783DA5BA">
                <wp:simplePos x="0" y="0"/>
                <wp:positionH relativeFrom="column">
                  <wp:posOffset>308610</wp:posOffset>
                </wp:positionH>
                <wp:positionV relativeFrom="paragraph">
                  <wp:posOffset>49530</wp:posOffset>
                </wp:positionV>
                <wp:extent cx="5768340" cy="7620"/>
                <wp:effectExtent l="38100" t="38100" r="60960" b="876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83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3.9pt" to="478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F07B12" w:rsidRPr="00F904A8" w:rsidRDefault="00064FE8" w:rsidP="006034DF">
      <w:pPr>
        <w:pStyle w:val="Heading1"/>
        <w:spacing w:before="0" w:line="240" w:lineRule="auto"/>
        <w:jc w:val="center"/>
        <w:rPr>
          <w:rFonts w:ascii="Century Gothic" w:hAnsi="Century Gothic" w:cs="Times New Roman"/>
          <w:sz w:val="24"/>
          <w:szCs w:val="20"/>
        </w:rPr>
      </w:pPr>
      <w:r w:rsidRPr="00F904A8">
        <w:rPr>
          <w:rFonts w:ascii="Century Gothic" w:hAnsi="Century Gothic" w:cs="Times New Roman"/>
          <w:sz w:val="24"/>
          <w:szCs w:val="20"/>
        </w:rPr>
        <w:t>LHI DIGITAL LITERACY TRAINING ENROLLMENT FORM</w:t>
      </w:r>
    </w:p>
    <w:p w:rsidR="00F904A8" w:rsidRPr="00F904A8" w:rsidRDefault="00F904A8" w:rsidP="00F904A8">
      <w:pPr>
        <w:rPr>
          <w:szCs w:val="20"/>
        </w:rPr>
      </w:pPr>
    </w:p>
    <w:p w:rsidR="00F07B12" w:rsidRPr="00F904A8" w:rsidRDefault="00064FE8" w:rsidP="006034DF">
      <w:pPr>
        <w:spacing w:line="240" w:lineRule="auto"/>
        <w:rPr>
          <w:rFonts w:ascii="Century Gothic" w:hAnsi="Century Gothic"/>
          <w:szCs w:val="20"/>
        </w:rPr>
      </w:pPr>
      <w:proofErr w:type="gramStart"/>
      <w:r w:rsidRPr="00F904A8">
        <w:rPr>
          <w:rFonts w:ascii="Century Gothic" w:hAnsi="Century Gothic"/>
          <w:szCs w:val="20"/>
        </w:rPr>
        <w:t>Empowering Newcomer Communities</w:t>
      </w:r>
      <w:r w:rsidR="006034DF" w:rsidRPr="00F904A8">
        <w:rPr>
          <w:rFonts w:ascii="Century Gothic" w:hAnsi="Century Gothic"/>
          <w:szCs w:val="20"/>
        </w:rPr>
        <w:t xml:space="preserve"> and job seekers</w:t>
      </w:r>
      <w:r w:rsidRPr="00F904A8">
        <w:rPr>
          <w:rFonts w:ascii="Century Gothic" w:hAnsi="Century Gothic"/>
          <w:szCs w:val="20"/>
        </w:rPr>
        <w:t xml:space="preserve"> in Canada </w:t>
      </w:r>
      <w:r w:rsidR="00F904A8" w:rsidRPr="00F904A8">
        <w:rPr>
          <w:rFonts w:ascii="Century Gothic" w:hAnsi="Century Gothic"/>
          <w:szCs w:val="20"/>
        </w:rPr>
        <w:t>through</w:t>
      </w:r>
      <w:r w:rsidRPr="00F904A8">
        <w:rPr>
          <w:rFonts w:ascii="Century Gothic" w:hAnsi="Century Gothic"/>
          <w:szCs w:val="20"/>
        </w:rPr>
        <w:t xml:space="preserve"> Digital Literacy Training</w:t>
      </w:r>
      <w:r w:rsidR="00F904A8" w:rsidRPr="00F904A8">
        <w:rPr>
          <w:rFonts w:ascii="Century Gothic" w:hAnsi="Century Gothic"/>
          <w:szCs w:val="20"/>
        </w:rPr>
        <w:t>.</w:t>
      </w:r>
      <w:proofErr w:type="gramEnd"/>
    </w:p>
    <w:p w:rsidR="00F07B12" w:rsidRPr="00F904A8" w:rsidRDefault="00064FE8" w:rsidP="00825C00">
      <w:pPr>
        <w:spacing w:after="0" w:line="240" w:lineRule="auto"/>
        <w:rPr>
          <w:rFonts w:ascii="Century Gothic" w:hAnsi="Century Gothic"/>
          <w:szCs w:val="20"/>
        </w:rPr>
      </w:pPr>
      <w:r w:rsidRPr="00825C00">
        <w:rPr>
          <w:rFonts w:ascii="Century Gothic" w:hAnsi="Century Gothic"/>
          <w:b/>
          <w:szCs w:val="20"/>
        </w:rPr>
        <w:t>Training Options:</w:t>
      </w:r>
      <w:r w:rsidRPr="00F904A8">
        <w:rPr>
          <w:rFonts w:ascii="Century Gothic" w:hAnsi="Century Gothic"/>
          <w:szCs w:val="20"/>
        </w:rPr>
        <w:t xml:space="preserve"> Online or In-Person</w:t>
      </w:r>
    </w:p>
    <w:p w:rsidR="00F07B12" w:rsidRPr="00F904A8" w:rsidRDefault="00064FE8" w:rsidP="00825C00">
      <w:pPr>
        <w:spacing w:after="0" w:line="240" w:lineRule="auto"/>
        <w:rPr>
          <w:rFonts w:ascii="Century Gothic" w:hAnsi="Century Gothic"/>
          <w:szCs w:val="20"/>
        </w:rPr>
      </w:pPr>
      <w:r w:rsidRPr="00825C00">
        <w:rPr>
          <w:rFonts w:ascii="Century Gothic" w:hAnsi="Century Gothic"/>
          <w:b/>
          <w:szCs w:val="20"/>
        </w:rPr>
        <w:t>Program Duration</w:t>
      </w:r>
      <w:r w:rsidRPr="00F904A8">
        <w:rPr>
          <w:rFonts w:ascii="Century Gothic" w:hAnsi="Century Gothic"/>
          <w:szCs w:val="20"/>
        </w:rPr>
        <w:t xml:space="preserve">: 1 Week (5 Working Days, 2 Hours Daily - 12:00 PM to </w:t>
      </w:r>
      <w:r w:rsidR="006034DF" w:rsidRPr="00F904A8">
        <w:rPr>
          <w:rFonts w:ascii="Century Gothic" w:hAnsi="Century Gothic"/>
          <w:szCs w:val="20"/>
        </w:rPr>
        <w:t>2</w:t>
      </w:r>
      <w:r w:rsidRPr="00F904A8">
        <w:rPr>
          <w:rFonts w:ascii="Century Gothic" w:hAnsi="Century Gothic"/>
          <w:szCs w:val="20"/>
        </w:rPr>
        <w:t>:00 PM</w:t>
      </w:r>
      <w:bookmarkStart w:id="0" w:name="_GoBack"/>
      <w:bookmarkEnd w:id="0"/>
      <w:r w:rsidRPr="00F904A8">
        <w:rPr>
          <w:rFonts w:ascii="Century Gothic" w:hAnsi="Century Gothic"/>
          <w:szCs w:val="20"/>
        </w:rPr>
        <w:t>)</w:t>
      </w:r>
    </w:p>
    <w:p w:rsidR="00F07B12" w:rsidRPr="00F904A8" w:rsidRDefault="00064FE8" w:rsidP="00825C00">
      <w:pPr>
        <w:spacing w:after="0"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Please fill out this form completely and select your preferred program below.</w:t>
      </w:r>
      <w:r w:rsidRPr="00F904A8">
        <w:rPr>
          <w:rFonts w:ascii="Century Gothic" w:hAnsi="Century Gothic"/>
          <w:szCs w:val="20"/>
        </w:rPr>
        <w:br/>
      </w:r>
    </w:p>
    <w:p w:rsidR="00F07B12" w:rsidRPr="00F904A8" w:rsidRDefault="00064FE8" w:rsidP="006034DF">
      <w:pPr>
        <w:pStyle w:val="Heading2"/>
        <w:spacing w:before="0" w:line="240" w:lineRule="auto"/>
        <w:rPr>
          <w:rFonts w:ascii="Century Gothic" w:hAnsi="Century Gothic"/>
          <w:sz w:val="22"/>
          <w:szCs w:val="20"/>
        </w:rPr>
      </w:pPr>
      <w:r w:rsidRPr="00F904A8">
        <w:rPr>
          <w:rFonts w:ascii="Century Gothic" w:hAnsi="Century Gothic"/>
          <w:sz w:val="22"/>
          <w:szCs w:val="20"/>
        </w:rPr>
        <w:t>Participant Information</w:t>
      </w:r>
    </w:p>
    <w:p w:rsidR="0050433B" w:rsidRPr="00F904A8" w:rsidRDefault="0050433B" w:rsidP="006034DF">
      <w:pPr>
        <w:spacing w:line="240" w:lineRule="auto"/>
        <w:rPr>
          <w:rFonts w:ascii="Century Gothic" w:hAnsi="Century Gothic"/>
          <w:szCs w:val="20"/>
        </w:rPr>
        <w:sectPr w:rsidR="0050433B" w:rsidRPr="00F904A8" w:rsidSect="00825C00">
          <w:headerReference w:type="default" r:id="rId9"/>
          <w:pgSz w:w="12240" w:h="15840"/>
          <w:pgMar w:top="900" w:right="630" w:bottom="630" w:left="1170" w:header="450" w:footer="12" w:gutter="0"/>
          <w:cols w:space="720"/>
          <w:docGrid w:linePitch="360"/>
        </w:sectPr>
      </w:pPr>
    </w:p>
    <w:p w:rsidR="00F07B12" w:rsidRPr="00F904A8" w:rsidRDefault="00064FE8" w:rsidP="006034DF">
      <w:pPr>
        <w:spacing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lastRenderedPageBreak/>
        <w:t>Full Name: _______________________________</w:t>
      </w:r>
    </w:p>
    <w:p w:rsidR="00F07B12" w:rsidRPr="00F904A8" w:rsidRDefault="00064FE8" w:rsidP="006034DF">
      <w:pPr>
        <w:spacing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Email Address: ____________________________</w:t>
      </w:r>
    </w:p>
    <w:p w:rsidR="00F07B12" w:rsidRPr="00F904A8" w:rsidRDefault="00064FE8" w:rsidP="006034DF">
      <w:pPr>
        <w:spacing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Phone Number: ____________________________</w:t>
      </w:r>
    </w:p>
    <w:p w:rsidR="0050433B" w:rsidRPr="00F904A8" w:rsidRDefault="0050433B" w:rsidP="000C006F">
      <w:pPr>
        <w:pStyle w:val="Heading3"/>
        <w:spacing w:before="0"/>
        <w:rPr>
          <w:rFonts w:ascii="Century Gothic" w:hAnsi="Century Gothic"/>
          <w:szCs w:val="20"/>
        </w:rPr>
      </w:pPr>
      <w:r w:rsidRPr="00F904A8">
        <w:rPr>
          <w:rStyle w:val="Strong"/>
          <w:rFonts w:ascii="Century Gothic" w:hAnsi="Century Gothic"/>
          <w:b/>
          <w:bCs/>
          <w:szCs w:val="20"/>
        </w:rPr>
        <w:t>Gender</w:t>
      </w:r>
    </w:p>
    <w:p w:rsidR="0050433B" w:rsidRPr="00F904A8" w:rsidRDefault="0050433B" w:rsidP="000C006F">
      <w:pPr>
        <w:pStyle w:val="NormalWeb"/>
        <w:spacing w:before="0" w:beforeAutospacing="0"/>
        <w:rPr>
          <w:rFonts w:ascii="Century Gothic" w:hAnsi="Century Gothic"/>
          <w:sz w:val="22"/>
          <w:szCs w:val="20"/>
        </w:rPr>
      </w:pPr>
      <w:r w:rsidRPr="00F904A8">
        <w:rPr>
          <w:rFonts w:ascii="Century Gothic" w:hAnsi="Century Gothic"/>
          <w:sz w:val="22"/>
          <w:szCs w:val="20"/>
        </w:rPr>
        <w:t xml:space="preserve">[ ] </w:t>
      </w:r>
      <w:proofErr w:type="gramStart"/>
      <w:r w:rsidRPr="00F904A8">
        <w:rPr>
          <w:rFonts w:ascii="Century Gothic" w:hAnsi="Century Gothic"/>
          <w:sz w:val="22"/>
          <w:szCs w:val="20"/>
        </w:rPr>
        <w:t>Male</w:t>
      </w:r>
      <w:proofErr w:type="gramEnd"/>
      <w:r w:rsidRPr="00F904A8">
        <w:rPr>
          <w:rFonts w:ascii="Century Gothic" w:hAnsi="Century Gothic"/>
          <w:sz w:val="22"/>
          <w:szCs w:val="20"/>
        </w:rPr>
        <w:br/>
        <w:t>[ ] Female</w:t>
      </w:r>
      <w:r w:rsidRPr="00F904A8">
        <w:rPr>
          <w:rFonts w:ascii="Century Gothic" w:hAnsi="Century Gothic"/>
          <w:sz w:val="22"/>
          <w:szCs w:val="20"/>
        </w:rPr>
        <w:br/>
        <w:t>[ ] Non-binary / Third gender</w:t>
      </w:r>
      <w:r w:rsidRPr="00F904A8">
        <w:rPr>
          <w:rFonts w:ascii="Century Gothic" w:hAnsi="Century Gothic"/>
          <w:sz w:val="22"/>
          <w:szCs w:val="20"/>
        </w:rPr>
        <w:br/>
        <w:t>[ ] Prefer not to say</w:t>
      </w:r>
      <w:r w:rsidRPr="00F904A8">
        <w:rPr>
          <w:rFonts w:ascii="Century Gothic" w:hAnsi="Century Gothic"/>
          <w:sz w:val="22"/>
          <w:szCs w:val="20"/>
        </w:rPr>
        <w:br/>
        <w:t>[ ] Other: __________________________</w:t>
      </w:r>
    </w:p>
    <w:p w:rsidR="006034DF" w:rsidRPr="00F904A8" w:rsidRDefault="006034DF" w:rsidP="006034DF">
      <w:pPr>
        <w:spacing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ID No: ________________________________________</w:t>
      </w:r>
    </w:p>
    <w:p w:rsidR="006034DF" w:rsidRPr="00F904A8" w:rsidRDefault="006034DF" w:rsidP="006034DF">
      <w:pPr>
        <w:spacing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lastRenderedPageBreak/>
        <w:t>Address</w:t>
      </w:r>
      <w:proofErr w:type="gramStart"/>
      <w:r w:rsidRPr="00F904A8">
        <w:rPr>
          <w:rFonts w:ascii="Century Gothic" w:hAnsi="Century Gothic"/>
          <w:szCs w:val="20"/>
        </w:rPr>
        <w:t>:_</w:t>
      </w:r>
      <w:proofErr w:type="gramEnd"/>
      <w:r w:rsidRPr="00F904A8">
        <w:rPr>
          <w:rFonts w:ascii="Century Gothic" w:hAnsi="Century Gothic"/>
          <w:szCs w:val="20"/>
        </w:rPr>
        <w:t>______________________________________</w:t>
      </w:r>
    </w:p>
    <w:p w:rsidR="00F07B12" w:rsidRPr="00F904A8" w:rsidRDefault="00064FE8" w:rsidP="006034DF">
      <w:pPr>
        <w:spacing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City/Town: ________________________________</w:t>
      </w:r>
    </w:p>
    <w:p w:rsidR="00F07B12" w:rsidRPr="00F904A8" w:rsidRDefault="00064FE8" w:rsidP="006034DF">
      <w:pPr>
        <w:spacing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Province: ________________________________</w:t>
      </w:r>
    </w:p>
    <w:p w:rsidR="00F07B12" w:rsidRPr="00F904A8" w:rsidRDefault="00064FE8" w:rsidP="006034DF">
      <w:pPr>
        <w:spacing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Preferred Mode of Training (Online / In-Person): ____________________</w:t>
      </w:r>
    </w:p>
    <w:p w:rsidR="0050433B" w:rsidRPr="00F904A8" w:rsidRDefault="0050433B" w:rsidP="006034DF">
      <w:pPr>
        <w:pStyle w:val="Heading2"/>
        <w:spacing w:before="0" w:line="240" w:lineRule="auto"/>
        <w:rPr>
          <w:rFonts w:ascii="Century Gothic" w:hAnsi="Century Gothic"/>
          <w:sz w:val="22"/>
          <w:szCs w:val="20"/>
        </w:rPr>
      </w:pPr>
    </w:p>
    <w:p w:rsidR="0050433B" w:rsidRPr="00F904A8" w:rsidRDefault="0050433B" w:rsidP="0050433B">
      <w:pPr>
        <w:rPr>
          <w:rFonts w:ascii="Century Gothic" w:hAnsi="Century Gothic"/>
          <w:szCs w:val="20"/>
        </w:rPr>
        <w:sectPr w:rsidR="0050433B" w:rsidRPr="00F904A8" w:rsidSect="00825C00">
          <w:type w:val="continuous"/>
          <w:pgSz w:w="12240" w:h="15840"/>
          <w:pgMar w:top="900" w:right="630" w:bottom="630" w:left="1170" w:header="450" w:footer="12" w:gutter="0"/>
          <w:cols w:num="2" w:space="720"/>
          <w:docGrid w:linePitch="360"/>
        </w:sectPr>
      </w:pPr>
      <w:r w:rsidRPr="00F904A8">
        <w:rPr>
          <w:rFonts w:ascii="Century Gothic" w:hAnsi="Century Gothic"/>
          <w:szCs w:val="20"/>
        </w:rPr>
        <w:t>Preferred Language:  English               French</w:t>
      </w:r>
    </w:p>
    <w:p w:rsidR="00F07B12" w:rsidRPr="00F904A8" w:rsidRDefault="00064FE8" w:rsidP="006034DF">
      <w:pPr>
        <w:pStyle w:val="Heading2"/>
        <w:spacing w:before="0" w:line="240" w:lineRule="auto"/>
        <w:rPr>
          <w:rFonts w:ascii="Century Gothic" w:hAnsi="Century Gothic"/>
          <w:sz w:val="22"/>
          <w:szCs w:val="20"/>
        </w:rPr>
      </w:pPr>
      <w:r w:rsidRPr="00F904A8">
        <w:rPr>
          <w:rFonts w:ascii="Century Gothic" w:hAnsi="Century Gothic"/>
          <w:sz w:val="22"/>
          <w:szCs w:val="20"/>
        </w:rPr>
        <w:lastRenderedPageBreak/>
        <w:t>Status in Canada</w:t>
      </w:r>
    </w:p>
    <w:p w:rsidR="006034DF" w:rsidRPr="00F904A8" w:rsidRDefault="006034DF" w:rsidP="006034DF">
      <w:pPr>
        <w:spacing w:line="240" w:lineRule="auto"/>
        <w:rPr>
          <w:rFonts w:ascii="Century Gothic" w:hAnsi="Century Gothic"/>
          <w:szCs w:val="20"/>
        </w:rPr>
        <w:sectPr w:rsidR="006034DF" w:rsidRPr="00F904A8" w:rsidSect="00825C00">
          <w:type w:val="continuous"/>
          <w:pgSz w:w="12240" w:h="15840"/>
          <w:pgMar w:top="900" w:right="630" w:bottom="630" w:left="1170" w:header="450" w:footer="12" w:gutter="0"/>
          <w:cols w:space="720"/>
          <w:docGrid w:linePitch="360"/>
        </w:sectPr>
      </w:pPr>
    </w:p>
    <w:p w:rsidR="00F07B12" w:rsidRPr="00F904A8" w:rsidRDefault="00064FE8" w:rsidP="00F904A8">
      <w:pPr>
        <w:spacing w:after="0"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lastRenderedPageBreak/>
        <w:t>[ ] Protected Person</w:t>
      </w:r>
    </w:p>
    <w:p w:rsidR="00F07B12" w:rsidRPr="00F904A8" w:rsidRDefault="00064FE8" w:rsidP="00F904A8">
      <w:pPr>
        <w:spacing w:after="0"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[ ] Refugee Claimant</w:t>
      </w:r>
    </w:p>
    <w:p w:rsidR="00F07B12" w:rsidRPr="00F904A8" w:rsidRDefault="00064FE8" w:rsidP="00F904A8">
      <w:pPr>
        <w:spacing w:after="0"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[ ] Permanent Resident (PR)</w:t>
      </w:r>
    </w:p>
    <w:p w:rsidR="00F07B12" w:rsidRPr="00F904A8" w:rsidRDefault="00064FE8" w:rsidP="00F904A8">
      <w:pPr>
        <w:spacing w:after="0"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lastRenderedPageBreak/>
        <w:t>[ ] Canadian Citizen</w:t>
      </w:r>
    </w:p>
    <w:p w:rsidR="00F07B12" w:rsidRPr="00F904A8" w:rsidRDefault="00064FE8" w:rsidP="00F904A8">
      <w:pPr>
        <w:spacing w:after="0"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[ ] Indigenous Person</w:t>
      </w:r>
    </w:p>
    <w:p w:rsidR="00F07B12" w:rsidRPr="00F904A8" w:rsidRDefault="00064FE8" w:rsidP="00F904A8">
      <w:pPr>
        <w:spacing w:after="0"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[ ] Other: ____________________</w:t>
      </w:r>
    </w:p>
    <w:p w:rsidR="006034DF" w:rsidRPr="00F904A8" w:rsidRDefault="006034DF" w:rsidP="00F904A8">
      <w:pPr>
        <w:pStyle w:val="Heading2"/>
        <w:spacing w:before="0" w:line="240" w:lineRule="auto"/>
        <w:rPr>
          <w:rFonts w:ascii="Century Gothic" w:hAnsi="Century Gothic"/>
          <w:sz w:val="22"/>
          <w:szCs w:val="20"/>
        </w:rPr>
        <w:sectPr w:rsidR="006034DF" w:rsidRPr="00F904A8" w:rsidSect="00825C00">
          <w:type w:val="continuous"/>
          <w:pgSz w:w="12240" w:h="15840"/>
          <w:pgMar w:top="900" w:right="630" w:bottom="630" w:left="1170" w:header="450" w:footer="12" w:gutter="0"/>
          <w:cols w:num="2" w:space="720"/>
          <w:docGrid w:linePitch="360"/>
        </w:sectPr>
      </w:pPr>
    </w:p>
    <w:p w:rsidR="00F07B12" w:rsidRPr="00F904A8" w:rsidRDefault="00064FE8" w:rsidP="00F904A8">
      <w:pPr>
        <w:pStyle w:val="Heading2"/>
        <w:spacing w:before="0" w:line="240" w:lineRule="auto"/>
        <w:rPr>
          <w:rFonts w:ascii="Century Gothic" w:hAnsi="Century Gothic"/>
          <w:sz w:val="22"/>
          <w:szCs w:val="20"/>
        </w:rPr>
      </w:pPr>
      <w:r w:rsidRPr="00F904A8">
        <w:rPr>
          <w:rFonts w:ascii="Century Gothic" w:hAnsi="Century Gothic"/>
          <w:sz w:val="22"/>
          <w:szCs w:val="20"/>
        </w:rPr>
        <w:lastRenderedPageBreak/>
        <w:t>Select One Program to Study (1 Week Each)</w:t>
      </w:r>
    </w:p>
    <w:p w:rsidR="00F07B12" w:rsidRPr="00F904A8" w:rsidRDefault="00064FE8" w:rsidP="00F904A8">
      <w:pPr>
        <w:spacing w:after="0"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[ ] Computer Basics for Beginners</w:t>
      </w:r>
    </w:p>
    <w:p w:rsidR="00F07B12" w:rsidRPr="00F904A8" w:rsidRDefault="00064FE8" w:rsidP="00F904A8">
      <w:pPr>
        <w:spacing w:after="0"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[ ] Resume &amp; Job Search Skills Using Digital Tools</w:t>
      </w:r>
    </w:p>
    <w:p w:rsidR="00F07B12" w:rsidRPr="00F904A8" w:rsidRDefault="00064FE8" w:rsidP="00F904A8">
      <w:pPr>
        <w:spacing w:after="0"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[ ] Microsoft Office &amp; Google Workspace</w:t>
      </w:r>
    </w:p>
    <w:p w:rsidR="00F07B12" w:rsidRPr="00F904A8" w:rsidRDefault="00064FE8" w:rsidP="00F904A8">
      <w:pPr>
        <w:spacing w:after="0"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[ ] Effective Online Communication</w:t>
      </w:r>
    </w:p>
    <w:p w:rsidR="00F07B12" w:rsidRPr="00F904A8" w:rsidRDefault="00064FE8" w:rsidP="00F904A8">
      <w:pPr>
        <w:spacing w:after="0"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[ ] Keyboarding and Typing Skills</w:t>
      </w:r>
    </w:p>
    <w:p w:rsidR="00F07B12" w:rsidRDefault="00064FE8" w:rsidP="00F904A8">
      <w:pPr>
        <w:spacing w:after="0"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[ ] Artificial Intelligence for Everyday Use</w:t>
      </w:r>
    </w:p>
    <w:p w:rsidR="00825C00" w:rsidRDefault="00825C00" w:rsidP="00F904A8">
      <w:pPr>
        <w:spacing w:after="0" w:line="240" w:lineRule="auto"/>
        <w:rPr>
          <w:rFonts w:ascii="Century Gothic" w:hAnsi="Century Gothic"/>
          <w:szCs w:val="20"/>
        </w:rPr>
      </w:pPr>
    </w:p>
    <w:p w:rsidR="00825C00" w:rsidRDefault="00825C00" w:rsidP="00F904A8">
      <w:pPr>
        <w:spacing w:after="0" w:line="240" w:lineRule="auto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Preferred Start Date: __________________</w:t>
      </w:r>
    </w:p>
    <w:p w:rsidR="00825C00" w:rsidRPr="00F904A8" w:rsidRDefault="00825C00" w:rsidP="00F904A8">
      <w:pPr>
        <w:spacing w:after="0" w:line="240" w:lineRule="auto"/>
        <w:rPr>
          <w:rFonts w:ascii="Century Gothic" w:hAnsi="Century Gothic"/>
          <w:szCs w:val="20"/>
        </w:rPr>
      </w:pPr>
    </w:p>
    <w:p w:rsidR="00F07B12" w:rsidRPr="00F904A8" w:rsidRDefault="00064FE8" w:rsidP="006034DF">
      <w:pPr>
        <w:pStyle w:val="Heading2"/>
        <w:spacing w:before="0" w:line="240" w:lineRule="auto"/>
        <w:rPr>
          <w:rFonts w:ascii="Century Gothic" w:hAnsi="Century Gothic"/>
          <w:sz w:val="22"/>
          <w:szCs w:val="20"/>
        </w:rPr>
      </w:pPr>
      <w:r w:rsidRPr="00F904A8">
        <w:rPr>
          <w:rFonts w:ascii="Century Gothic" w:hAnsi="Century Gothic"/>
          <w:sz w:val="22"/>
          <w:szCs w:val="20"/>
        </w:rPr>
        <w:t>Participant Agreement</w:t>
      </w:r>
    </w:p>
    <w:p w:rsidR="000C006F" w:rsidRPr="00F904A8" w:rsidRDefault="00064FE8" w:rsidP="006034DF">
      <w:pPr>
        <w:spacing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I confirm that the information provided above is accurate, and I agree to participate in the selected program</w:t>
      </w:r>
      <w:r w:rsidR="000C006F" w:rsidRPr="00F904A8">
        <w:rPr>
          <w:rFonts w:ascii="Century Gothic" w:hAnsi="Century Gothic"/>
          <w:szCs w:val="20"/>
        </w:rPr>
        <w:t xml:space="preserve">. </w:t>
      </w:r>
    </w:p>
    <w:p w:rsidR="000C006F" w:rsidRPr="00F904A8" w:rsidRDefault="000C006F" w:rsidP="006034DF">
      <w:pPr>
        <w:spacing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Names</w:t>
      </w:r>
      <w:proofErr w:type="gramStart"/>
      <w:r w:rsidRPr="00F904A8">
        <w:rPr>
          <w:rFonts w:ascii="Century Gothic" w:hAnsi="Century Gothic"/>
          <w:szCs w:val="20"/>
        </w:rPr>
        <w:t>:_</w:t>
      </w:r>
      <w:proofErr w:type="gramEnd"/>
      <w:r w:rsidRPr="00F904A8">
        <w:rPr>
          <w:rFonts w:ascii="Century Gothic" w:hAnsi="Century Gothic"/>
          <w:szCs w:val="20"/>
        </w:rPr>
        <w:t>______________________________________________________________</w:t>
      </w:r>
    </w:p>
    <w:p w:rsidR="00F07B12" w:rsidRPr="00F904A8" w:rsidRDefault="00064FE8" w:rsidP="006034DF">
      <w:pPr>
        <w:spacing w:line="240" w:lineRule="auto"/>
        <w:rPr>
          <w:rFonts w:ascii="Century Gothic" w:hAnsi="Century Gothic"/>
          <w:szCs w:val="20"/>
        </w:rPr>
      </w:pPr>
      <w:r w:rsidRPr="00F904A8">
        <w:rPr>
          <w:rFonts w:ascii="Century Gothic" w:hAnsi="Century Gothic"/>
          <w:szCs w:val="20"/>
        </w:rPr>
        <w:t>Signature: _______________________________       Date: _______________________________</w:t>
      </w:r>
    </w:p>
    <w:sectPr w:rsidR="00F07B12" w:rsidRPr="00F904A8" w:rsidSect="00825C00">
      <w:type w:val="continuous"/>
      <w:pgSz w:w="12240" w:h="15840"/>
      <w:pgMar w:top="900" w:right="630" w:bottom="360" w:left="1170" w:header="450" w:footer="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816" w:rsidRDefault="00AA0816" w:rsidP="000C006F">
      <w:pPr>
        <w:spacing w:after="0" w:line="240" w:lineRule="auto"/>
      </w:pPr>
      <w:r>
        <w:separator/>
      </w:r>
    </w:p>
  </w:endnote>
  <w:endnote w:type="continuationSeparator" w:id="0">
    <w:p w:rsidR="00AA0816" w:rsidRDefault="00AA0816" w:rsidP="000C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816" w:rsidRDefault="00AA0816" w:rsidP="000C006F">
      <w:pPr>
        <w:spacing w:after="0" w:line="240" w:lineRule="auto"/>
      </w:pPr>
      <w:r>
        <w:separator/>
      </w:r>
    </w:p>
  </w:footnote>
  <w:footnote w:type="continuationSeparator" w:id="0">
    <w:p w:rsidR="00AA0816" w:rsidRDefault="00AA0816" w:rsidP="000C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6F" w:rsidRDefault="000855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16213" wp14:editId="3E5C5403">
              <wp:simplePos x="0" y="0"/>
              <wp:positionH relativeFrom="column">
                <wp:posOffset>1085850</wp:posOffset>
              </wp:positionH>
              <wp:positionV relativeFrom="paragraph">
                <wp:posOffset>-102870</wp:posOffset>
              </wp:positionV>
              <wp:extent cx="5905500" cy="96012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0" cy="960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5525" w:rsidRDefault="00085525" w:rsidP="00085525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sz w:val="32"/>
                            </w:rPr>
                          </w:pPr>
                          <w:r w:rsidRPr="00085525">
                            <w:rPr>
                              <w:rFonts w:ascii="Century Gothic" w:hAnsi="Century Gothic"/>
                              <w:b/>
                              <w:sz w:val="32"/>
                            </w:rPr>
                            <w:t>LET’S HELP INTERNATIONAL (LHI)</w:t>
                          </w:r>
                        </w:p>
                        <w:p w:rsidR="00085525" w:rsidRPr="000D2E37" w:rsidRDefault="00085525" w:rsidP="00085525">
                          <w:pPr>
                            <w:spacing w:after="0" w:line="240" w:lineRule="auto"/>
                            <w:rPr>
                              <w:rFonts w:ascii="Century Gothic" w:hAnsi="Century Gothic"/>
                            </w:rPr>
                          </w:pPr>
                          <w:r w:rsidRPr="000D2E37">
                            <w:rPr>
                              <w:rFonts w:ascii="Century Gothic" w:hAnsi="Century Gothic"/>
                            </w:rPr>
                            <w:t xml:space="preserve">Contact: +1 (825) 523-7701 | </w:t>
                          </w:r>
                          <w:hyperlink r:id="rId1" w:history="1">
                            <w:r w:rsidRPr="000D2E37">
                              <w:rPr>
                                <w:rStyle w:val="Hyperlink"/>
                                <w:rFonts w:ascii="Century Gothic" w:hAnsi="Century Gothic"/>
                              </w:rPr>
                              <w:t>info@letshelpinternational.org</w:t>
                            </w:r>
                          </w:hyperlink>
                          <w:r w:rsidRPr="000D2E37">
                            <w:rPr>
                              <w:rFonts w:ascii="Century Gothic" w:hAnsi="Century Gothic"/>
                            </w:rPr>
                            <w:t xml:space="preserve">  </w:t>
                          </w:r>
                        </w:p>
                        <w:p w:rsidR="00085525" w:rsidRPr="000D2E37" w:rsidRDefault="00085525" w:rsidP="00085525">
                          <w:pPr>
                            <w:spacing w:after="0" w:line="240" w:lineRule="auto"/>
                            <w:rPr>
                              <w:rFonts w:ascii="Century Gothic" w:hAnsi="Century Gothic"/>
                            </w:rPr>
                          </w:pPr>
                          <w:r w:rsidRPr="000D2E37">
                            <w:rPr>
                              <w:rFonts w:ascii="Century Gothic" w:hAnsi="Century Gothic"/>
                            </w:rPr>
                            <w:t xml:space="preserve"> </w:t>
                          </w:r>
                          <w:hyperlink r:id="rId2" w:history="1">
                            <w:r w:rsidRPr="000D2E37">
                              <w:rPr>
                                <w:rStyle w:val="Hyperlink"/>
                                <w:rFonts w:ascii="Century Gothic" w:hAnsi="Century Gothic"/>
                                <w:u w:val="none"/>
                              </w:rPr>
                              <w:t>www.letshelpinternational.org</w:t>
                            </w:r>
                          </w:hyperlink>
                          <w:r w:rsidRPr="000D2E37">
                            <w:rPr>
                              <w:rFonts w:ascii="Century Gothic" w:hAnsi="Century Gothic"/>
                            </w:rPr>
                            <w:t xml:space="preserve"> </w:t>
                          </w:r>
                        </w:p>
                        <w:p w:rsidR="00085525" w:rsidRPr="000D2E37" w:rsidRDefault="00085525" w:rsidP="00085525">
                          <w:pPr>
                            <w:spacing w:after="0" w:line="240" w:lineRule="auto"/>
                            <w:rPr>
                              <w:rFonts w:ascii="Century Gothic" w:hAnsi="Century Gothic"/>
                            </w:rPr>
                          </w:pPr>
                          <w:r w:rsidRPr="000D2E37">
                            <w:rPr>
                              <w:rFonts w:ascii="Century Gothic" w:hAnsi="Century Gothic"/>
                            </w:rPr>
                            <w:t>Location: 6-103 Village Acres NW, Edmonton, AB</w:t>
                          </w:r>
                        </w:p>
                        <w:p w:rsidR="00085525" w:rsidRPr="00085525" w:rsidRDefault="00085525" w:rsidP="00085525">
                          <w:pPr>
                            <w:spacing w:after="0" w:line="240" w:lineRule="auto"/>
                          </w:pPr>
                        </w:p>
                        <w:p w:rsidR="00085525" w:rsidRDefault="00085525" w:rsidP="00085525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sz w:val="32"/>
                            </w:rPr>
                          </w:pPr>
                        </w:p>
                        <w:p w:rsidR="00085525" w:rsidRPr="00085525" w:rsidRDefault="00085525" w:rsidP="00085525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5.5pt;margin-top:-8.1pt;width:465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" fillcolor="white [3201]" stroked="f" strokeweight=".5pt">
              <v:textbox>
                <w:txbxContent>
                  <w:p w:rsidR="00085525" w:rsidRDefault="00085525" w:rsidP="00085525">
                    <w:pPr>
                      <w:spacing w:after="0"/>
                      <w:rPr>
                        <w:rFonts w:ascii="Century Gothic" w:hAnsi="Century Gothic"/>
                        <w:b/>
                        <w:sz w:val="32"/>
                      </w:rPr>
                    </w:pPr>
                    <w:r w:rsidRPr="00085525">
                      <w:rPr>
                        <w:rFonts w:ascii="Century Gothic" w:hAnsi="Century Gothic"/>
                        <w:b/>
                        <w:sz w:val="32"/>
                      </w:rPr>
                      <w:t>LET’S HELP INTERNATIONAL (LHI)</w:t>
                    </w:r>
                  </w:p>
                  <w:p w:rsidR="00085525" w:rsidRPr="000D2E37" w:rsidRDefault="00085525" w:rsidP="00085525">
                    <w:pPr>
                      <w:spacing w:after="0" w:line="240" w:lineRule="auto"/>
                      <w:rPr>
                        <w:rFonts w:ascii="Century Gothic" w:hAnsi="Century Gothic"/>
                      </w:rPr>
                    </w:pPr>
                    <w:r w:rsidRPr="000D2E37">
                      <w:rPr>
                        <w:rFonts w:ascii="Century Gothic" w:hAnsi="Century Gothic"/>
                      </w:rPr>
                      <w:t xml:space="preserve">Contact: +1 (825) 523-7701 | </w:t>
                    </w:r>
                    <w:hyperlink r:id="rId3" w:history="1">
                      <w:r w:rsidRPr="000D2E37">
                        <w:rPr>
                          <w:rStyle w:val="Hyperlink"/>
                          <w:rFonts w:ascii="Century Gothic" w:hAnsi="Century Gothic"/>
                        </w:rPr>
                        <w:t>info@letshelpinternational.org</w:t>
                      </w:r>
                    </w:hyperlink>
                    <w:r w:rsidRPr="000D2E37">
                      <w:rPr>
                        <w:rFonts w:ascii="Century Gothic" w:hAnsi="Century Gothic"/>
                      </w:rPr>
                      <w:t xml:space="preserve">  </w:t>
                    </w:r>
                  </w:p>
                  <w:p w:rsidR="00085525" w:rsidRPr="000D2E37" w:rsidRDefault="00085525" w:rsidP="00085525">
                    <w:pPr>
                      <w:spacing w:after="0" w:line="240" w:lineRule="auto"/>
                      <w:rPr>
                        <w:rFonts w:ascii="Century Gothic" w:hAnsi="Century Gothic"/>
                      </w:rPr>
                    </w:pPr>
                    <w:r w:rsidRPr="000D2E37">
                      <w:rPr>
                        <w:rFonts w:ascii="Century Gothic" w:hAnsi="Century Gothic"/>
                      </w:rPr>
                      <w:t xml:space="preserve"> </w:t>
                    </w:r>
                    <w:hyperlink r:id="rId4" w:history="1">
                      <w:r w:rsidRPr="000D2E37">
                        <w:rPr>
                          <w:rStyle w:val="Hyperlink"/>
                          <w:rFonts w:ascii="Century Gothic" w:hAnsi="Century Gothic"/>
                          <w:u w:val="none"/>
                        </w:rPr>
                        <w:t>www.letshelpinternational.org</w:t>
                      </w:r>
                    </w:hyperlink>
                    <w:r w:rsidRPr="000D2E37">
                      <w:rPr>
                        <w:rFonts w:ascii="Century Gothic" w:hAnsi="Century Gothic"/>
                      </w:rPr>
                      <w:t xml:space="preserve"> </w:t>
                    </w:r>
                  </w:p>
                  <w:p w:rsidR="00085525" w:rsidRPr="000D2E37" w:rsidRDefault="00085525" w:rsidP="00085525">
                    <w:pPr>
                      <w:spacing w:after="0" w:line="240" w:lineRule="auto"/>
                      <w:rPr>
                        <w:rFonts w:ascii="Century Gothic" w:hAnsi="Century Gothic"/>
                      </w:rPr>
                    </w:pPr>
                    <w:r w:rsidRPr="000D2E37">
                      <w:rPr>
                        <w:rFonts w:ascii="Century Gothic" w:hAnsi="Century Gothic"/>
                      </w:rPr>
                      <w:t>Location: 6-103 Village Acres NW, Edmonton, AB</w:t>
                    </w:r>
                  </w:p>
                  <w:p w:rsidR="00085525" w:rsidRPr="00085525" w:rsidRDefault="00085525" w:rsidP="00085525">
                    <w:pPr>
                      <w:spacing w:after="0" w:line="240" w:lineRule="auto"/>
                    </w:pPr>
                  </w:p>
                  <w:p w:rsidR="00085525" w:rsidRDefault="00085525" w:rsidP="00085525">
                    <w:pPr>
                      <w:spacing w:after="0"/>
                      <w:rPr>
                        <w:rFonts w:ascii="Century Gothic" w:hAnsi="Century Gothic"/>
                        <w:b/>
                        <w:sz w:val="32"/>
                      </w:rPr>
                    </w:pPr>
                  </w:p>
                  <w:p w:rsidR="00085525" w:rsidRPr="00085525" w:rsidRDefault="00085525" w:rsidP="00085525">
                    <w:pPr>
                      <w:spacing w:after="0"/>
                      <w:rPr>
                        <w:rFonts w:ascii="Century Gothic" w:hAnsi="Century Gothic"/>
                        <w:b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0C006F">
      <w:rPr>
        <w:noProof/>
      </w:rPr>
      <w:drawing>
        <wp:inline distT="0" distB="0" distL="0" distR="0" wp14:anchorId="770FBA26" wp14:editId="31653373">
          <wp:extent cx="951508" cy="9525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opped-LOGO-LHI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36" cy="951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4FE8"/>
    <w:rsid w:val="00085525"/>
    <w:rsid w:val="000C006F"/>
    <w:rsid w:val="000D2E37"/>
    <w:rsid w:val="0015074B"/>
    <w:rsid w:val="00295FFF"/>
    <w:rsid w:val="0029639D"/>
    <w:rsid w:val="00326F90"/>
    <w:rsid w:val="0050433B"/>
    <w:rsid w:val="006034DF"/>
    <w:rsid w:val="00817E3A"/>
    <w:rsid w:val="00825C00"/>
    <w:rsid w:val="00AA0816"/>
    <w:rsid w:val="00AA1D8D"/>
    <w:rsid w:val="00B47730"/>
    <w:rsid w:val="00CB0664"/>
    <w:rsid w:val="00F07B12"/>
    <w:rsid w:val="00F904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0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00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0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00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etshelpinternational.org" TargetMode="External"/><Relationship Id="rId2" Type="http://schemas.openxmlformats.org/officeDocument/2006/relationships/hyperlink" Target="http://www.letshelpinternational.org" TargetMode="External"/><Relationship Id="rId1" Type="http://schemas.openxmlformats.org/officeDocument/2006/relationships/hyperlink" Target="mailto:info@letshelpinternational.or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letshelpinternation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2F0253-340C-40A3-BDE4-99B49A15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GH</cp:lastModifiedBy>
  <cp:revision>11</cp:revision>
  <cp:lastPrinted>2025-10-11T23:55:00Z</cp:lastPrinted>
  <dcterms:created xsi:type="dcterms:W3CDTF">2013-12-23T23:15:00Z</dcterms:created>
  <dcterms:modified xsi:type="dcterms:W3CDTF">2025-10-12T00:21:00Z</dcterms:modified>
</cp:coreProperties>
</file>